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diagnostic and therapeutic ultrasound imaging</w:t>
      </w:r>
    </w:p>
    <w:p>
      <w:r>
        <w:rPr>
          <w:rFonts w:ascii="宋体" w:hAnsi="宋体" w:eastAsia="宋体"/>
          <w:sz w:val="24"/>
        </w:rPr>
        <w:t>Jasjit S.Suri ; Chirinjeev Kathuria ; Ruey-Feng Chang ; Filippo Molinari ; Aaron Fenster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diagnostic and therapeutic ultrasound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Jasjit S.Suri ; Chirinjeev Kathuria ; Ruey-Feng Chang ; Filippo Molinari ; Aaron Fenster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本书出售、求购地址：https://www.jiaokey.com/book/detail/40840267.html</w:t>
      </w:r>
    </w:p>
    <w:p>
      <w:r>
        <w:t>更多相关图书推荐：https://www.jiaokey.com</w:t>
      </w:r>
    </w:p>
    <w:p>
      <w:r>
        <w:t>Jasjit S.Suri ; Chirinjeev Kathuria ; Ruey-Feng Chang ; Filippo Molinari ; Aaron Fenster 其他作品：https://www.jiaokey.com/tag/Jasjit S.Suri ; Chirinjeev Kathuria ; Ruey-Feng Chang ; Filippo Molinari ; Aaron Fenster.html</w:t>
      </w:r>
    </w:p>
    <w:p>
      <w:r>
        <w:t>Artech House 出版图书：https://www.jiaokey.com/tag/Artech House.html</w:t>
      </w:r>
    </w:p>
    <w:p>
      <w:r>
        <w:t>关键词搜索：https://www.jiaokey.com/tag/Advances in diagnostic and therapeutic ultrasound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