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Amyloid Proteins - The Beta Sheet Conformation and Disease volume 1</w:t>
      </w:r>
    </w:p>
    <w:p>
      <w:r>
        <w:rPr>
          <w:rFonts w:ascii="宋体" w:hAnsi="宋体" w:eastAsia="宋体"/>
          <w:sz w:val="24"/>
        </w:rPr>
        <w:t>Jean D.Sipe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Amyloid Proteins - The Beta Sheet Conformation and Disease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D.Sipe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本书出售、求购地址：https://www.jiaokey.com/book/detail/40840258.html</w:t>
      </w:r>
    </w:p>
    <w:p>
      <w:r>
        <w:t>更多相关图书推荐：https://www.jiaokey.com</w:t>
      </w:r>
    </w:p>
    <w:p>
      <w:r>
        <w:t>Jean D.Sipe 其他作品：https://www.jiaokey.com/tag/Jean D.Sipe.html</w:t>
      </w:r>
    </w:p>
    <w:p>
      <w:r>
        <w:t>Wiley-VCH 出版图书：https://www.jiaokey.com/tag/Wiley-VCH.html</w:t>
      </w:r>
    </w:p>
    <w:p>
      <w:r>
        <w:t>关键词搜索：https://www.jiaokey.com/tag/Amyloid Proteins - The Beta Sheet Conformation and Disease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