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Biomechanics of hard tissues modeling</w:t>
      </w:r>
    </w:p>
    <w:p>
      <w:r>
        <w:rPr>
          <w:rFonts w:ascii="宋体" w:hAnsi="宋体" w:eastAsia="宋体"/>
          <w:sz w:val="24"/>
        </w:rPr>
        <w:t>Andreas Ochsner ; Waqar Ahmed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Biomechanics of hard tissues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Ochsner ; Waqar Ahmed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本书出售、求购地址：https://www.jiaokey.com/book/detail/40840255.html</w:t>
      </w:r>
    </w:p>
    <w:p>
      <w:r>
        <w:t>更多相关图书推荐：https://www.jiaokey.com</w:t>
      </w:r>
    </w:p>
    <w:p>
      <w:r>
        <w:t>Andreas Ochsner ; Waqar Ahmed 其他作品：https://www.jiaokey.com/tag/Andreas Ochsner ; Waqar Ahmed.html</w:t>
      </w:r>
    </w:p>
    <w:p>
      <w:r>
        <w:t>Wiley-VCH 出版图书：https://www.jiaokey.com/tag/Wiley-VCH.html</w:t>
      </w:r>
    </w:p>
    <w:p>
      <w:r>
        <w:t>关键词搜索：https://www.jiaokey.com/tag/Biomechanics of hard tissues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