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Summer Songs  Untuned  Percussion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Summer Songs  Untuned  Percussion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本书出售、求购地址：https://www.jiaokey.com/book/detail/40840247.html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关键词搜索：https://www.jiaokey.com/tag/Seven Summer Songs  Untuned  Percussion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