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Sanday Tunes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Sanday Tunes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本书出售、求购地址：https://www.jiaokey.com/book/detail/40840246.html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关键词搜索：https://www.jiaokey.com/tag/Six Sanday Tunes.html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