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PreTest = 内科学</w:t>
      </w:r>
    </w:p>
    <w:p>
      <w:r>
        <w:rPr>
          <w:rFonts w:ascii="宋体" w:hAnsi="宋体" w:eastAsia="宋体"/>
          <w:sz w:val="24"/>
        </w:rPr>
        <w:t>Roger D.Smalligan ; Matt Jeremiah T.Chua ; J.Rush Pierce Jr ; Robert S.Urban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PreTest =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D.Smalligan ; Matt Jeremiah T.Chua ; J.Rush Pierce Jr ; Robert S.Urban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本书出售、求购地址：https://www.jiaokey.com/book/detail/40840239.html</w:t>
      </w:r>
    </w:p>
    <w:p>
      <w:r>
        <w:t>更多相关图书推荐：https://www.jiaokey.com</w:t>
      </w:r>
    </w:p>
    <w:p>
      <w:r>
        <w:t>Roger D.Smalligan ; Matt Jeremiah T.Chua ; J.Rush Pierce Jr ; Robert S.Urban 其他作品：https://www.jiaokey.com/tag/Roger D.Smalligan ; Matt Jeremiah T.Chua ; J.Rush Pierce Jr ; Robert S.Urban.html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关键词搜索：https://www.jiaokey.com/tag/Medicine PreTest =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