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Inflammatory bowel disease : crossroads of microbes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Inflammatory bowel disease : crossroads of microbes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本书出售、求购地址：https://www.jiaokey.com/book/detail/40840225.html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Ltd. 出版图书：https://www.jiaokey.com/tag/Ltd..html</w:t>
      </w:r>
    </w:p>
    <w:p>
      <w:r>
        <w:t>关键词搜索：https://www.jiaokey.com/tag/Inflammatory bowel disease : crossroads of microbes.html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