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TNM atlas illustrated guide to the TNM/pTNM classification of malignant tumours 5th edition</w:t>
      </w:r>
    </w:p>
    <w:p>
      <w:r>
        <w:rPr>
          <w:rFonts w:ascii="宋体" w:hAnsi="宋体" w:eastAsia="宋体"/>
          <w:sz w:val="24"/>
        </w:rPr>
        <w:t>Christian Wittekind ; M.Klimpfinger ; L.H.Sobin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TNM atlas illustrated guide to the TNM/pTNM classification of malignant tumours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Wittekind ; M.Klimpfinger ; L.H.Sobin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本书出售、求购地址：https://www.jiaokey.com/book/detail/40840222.html</w:t>
      </w:r>
    </w:p>
    <w:p>
      <w:r>
        <w:t>更多相关图书推荐：https://www.jiaokey.com</w:t>
      </w:r>
    </w:p>
    <w:p>
      <w:r>
        <w:t>Christian Wittekind ; M.Klimpfinger ; L.H.Sobin 其他作品：https://www.jiaokey.com/tag/Christian Wittekind ; M.Klimpfinger ; L.H.Sobin.html</w:t>
      </w:r>
    </w:p>
    <w:p>
      <w:r>
        <w:t>Springer 出版图书：https://www.jiaokey.com/tag/Springer.html</w:t>
      </w:r>
    </w:p>
    <w:p>
      <w:r>
        <w:t>关键词搜索：https://www.jiaokey.com/tag/TNM atlas illustrated guide to the TNM/pTNM classification of malignant tumours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