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Tactile sensing and displays haptic feedback for minimally invasive surgery and robotics</w:t>
      </w:r>
    </w:p>
    <w:p>
      <w:r>
        <w:rPr>
          <w:rFonts w:ascii="宋体" w:hAnsi="宋体" w:eastAsia="宋体"/>
          <w:sz w:val="24"/>
        </w:rPr>
        <w:t>Saeed Sokhanvar  ; Javad Dargahi ; Siamak Najarian ; Siamak Arbatani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Tactile sensing and displays haptic feedback for minimally invasive surgery and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Saeed Sokhanvar  ; Javad Dargahi ; Siamak Najarian ; Siamak Arbatani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本书出售、求购地址：https://www.jiaokey.com/book/detail/40840216.html</w:t>
      </w:r>
    </w:p>
    <w:p>
      <w:r>
        <w:t>更多相关图书推荐：https://www.jiaokey.com</w:t>
      </w:r>
    </w:p>
    <w:p>
      <w:r>
        <w:t>Saeed Sokhanvar  ; Javad Dargahi ; Siamak Najarian ; Siamak Arbatani 其他作品：https://www.jiaokey.com/tag/Saeed Sokhanvar  ; Javad Dargahi ; Siamak Najarian ; Siamak Arbatani.html</w:t>
      </w:r>
    </w:p>
    <w:p>
      <w:r>
        <w:t>John Wiley &amp; Sons 出版图书：https://www.jiaokey.com/tag/John Wiley &amp; Sons.html</w:t>
      </w:r>
    </w:p>
    <w:p>
      <w:r>
        <w:t>关键词搜索：https://www.jiaokey.com/tag/Tactile sensing and displays haptic feedback for minimally invasive surgery and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