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Summer Songs  Untuned  Percussion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Summer Songs  Untuned  Percussion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本书出售、求购地址：https://www.jiaokey.com/book/detail/40840213.html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关键词搜索：https://www.jiaokey.com/tag/Seven Summer Songs  Untuned  Percussion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