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PreTest self-assessment and review = 外科学 (第12版)</w:t>
      </w:r>
    </w:p>
    <w:p>
      <w:r>
        <w:rPr>
          <w:rFonts w:ascii="宋体" w:hAnsi="宋体" w:eastAsia="宋体"/>
          <w:sz w:val="24"/>
        </w:rPr>
        <w:t>Lillian S.Kao ; Tammy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PreTest self-assessment and review = 外科学 (第12版)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S.Kao ; Tammy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本书出售、求购地址：https://www.jiaokey.com/book/detail/40840187.html</w:t>
      </w:r>
    </w:p>
    <w:p>
      <w:r>
        <w:t>更多相关图书推荐：https://www.jiaokey.com</w:t>
      </w:r>
    </w:p>
    <w:p>
      <w:r>
        <w:t>Lillian S.Kao ; Tammy Lee 其他作品：https://www.jiaokey.com/tag/Lillian S.Kao ; Tammy Lee.html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关键词搜索：https://www.jiaokey.com/tag/Surgery PreTest self-assessment and review = 外科学 (第12版).html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