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Tissue-specific vascular endothelial signals and vector targeting. Part B volume 69</w:t>
      </w:r>
    </w:p>
    <w:p>
      <w:r>
        <w:rPr>
          <w:rFonts w:ascii="宋体" w:hAnsi="宋体" w:eastAsia="宋体"/>
          <w:sz w:val="24"/>
        </w:rPr>
        <w:t>Renata Pasqualini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Tissue-specific vascular endothelial signals and vector targeting. Part B volume 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Renata Pasqualini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本书出售、求购地址：https://www.jiaokey.com/book/detail/40840182.html</w:t>
      </w:r>
    </w:p>
    <w:p>
      <w:r>
        <w:t>更多相关图书推荐：https://www.jiaokey.com</w:t>
      </w:r>
    </w:p>
    <w:p>
      <w:r>
        <w:t>Renata Pasqualini 其他作品：https://www.jiaokey.com/tag/Renata Pasqualini.html</w:t>
      </w:r>
    </w:p>
    <w:p>
      <w:r>
        <w:t>Elsevier 出版图书：https://www.jiaokey.com/tag/Elsevier.html</w:t>
      </w:r>
    </w:p>
    <w:p>
      <w:r>
        <w:t>关键词搜索：https://www.jiaokey.com/tag/Tissue-specific vascular endothelial signals and vector targeting. Part B volume 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