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= 内科住院医师病例分析与讨论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= 内科住院医师病例分析与讨论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本书出售、求购地址：https://www.jiaokey.com/book/detail/40840142.html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关键词搜索：https://www.jiaokey.com/tag/Internal medicine = 内科住院医师病例分析与讨论.html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