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files. Internal medicine = 内科学案例60例 (第4版）</w:t>
      </w:r>
    </w:p>
    <w:p>
      <w:r>
        <w:rPr>
          <w:rFonts w:ascii="宋体" w:hAnsi="宋体" w:eastAsia="宋体"/>
          <w:sz w:val="24"/>
        </w:rPr>
        <w:t>Eugene C.Toy ; John T.Patlan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files. Internal medicine = 内科学案例60例 (第4版）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C.Toy ; John T.Patlan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本书出售、求购地址：https://www.jiaokey.com/book/detail/40840135.html</w:t>
      </w:r>
    </w:p>
    <w:p>
      <w:r>
        <w:t>更多相关图书推荐：https://www.jiaokey.com</w:t>
      </w:r>
    </w:p>
    <w:p>
      <w:r>
        <w:t>Eugene C.Toy ; John T.Patlan 其他作品：https://www.jiaokey.com/tag/Eugene C.Toy ; John T.Patlan.html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关键词搜索：https://www.jiaokey.com/tag/Case files. Internal medicine = 内科学案例60例 (第4版）.html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