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High-risk &amp; critical care obstetrics third edition</w:t>
      </w:r>
    </w:p>
    <w:p>
      <w:r>
        <w:rPr>
          <w:rFonts w:ascii="宋体" w:hAnsi="宋体" w:eastAsia="宋体"/>
          <w:sz w:val="24"/>
        </w:rPr>
        <w:t>Nan H.Troiano ; Carol J.Harvey ; Bonnie Flood Chez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High-risk &amp; critical care obstetrics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 H.Troiano ; Carol J.Harvey ; Bonnie Flood Chez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本书出售、求购地址：https://www.jiaokey.com/book/detail/40840085.html</w:t>
      </w:r>
    </w:p>
    <w:p>
      <w:r>
        <w:t>更多相关图书推荐：https://www.jiaokey.com</w:t>
      </w:r>
    </w:p>
    <w:p>
      <w:r>
        <w:t>Nan H.Troiano ; Carol J.Harvey ; Bonnie Flood Chez 其他作品：https://www.jiaokey.com/tag/Nan H.Troiano ; Carol J.Harvey ; Bonnie Flood Chez.html</w:t>
      </w:r>
    </w:p>
    <w:p>
      <w:r>
        <w:t>Wolters Kluwer 出版图书：https://www.jiaokey.com/tag/Wolters Kluwer.html</w:t>
      </w:r>
    </w:p>
    <w:p>
      <w:r>
        <w:t>关键词搜索：https://www.jiaokey.com/tag/High-risk &amp; critical care obstetrics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