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Primary knee arthroplasty</w:t>
      </w:r>
    </w:p>
    <w:p>
      <w:r>
        <w:rPr>
          <w:rFonts w:ascii="宋体" w:hAnsi="宋体" w:eastAsia="宋体"/>
          <w:sz w:val="24"/>
        </w:rPr>
        <w:t>Urs K.Munzinger ; Jens G.Boldt ; Peter A.Keblish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Primary knee arthroplasty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Urs K.Munzinger ; Jens G.Boldt ; Peter A.Keblish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本书出售、求购地址：https://www.jiaokey.com/book/detail/40840075.html</w:t>
      </w:r>
    </w:p>
    <w:p>
      <w:r>
        <w:t>更多相关图书推荐：https://www.jiaokey.com</w:t>
      </w:r>
    </w:p>
    <w:p>
      <w:r>
        <w:t>Urs K.Munzinger ; Jens G.Boldt ; Peter A.Keblish 其他作品：https://www.jiaokey.com/tag/Urs K.Munzinger ; Jens G.Boldt ; Peter A.Keblish.html</w:t>
      </w:r>
    </w:p>
    <w:p>
      <w:r>
        <w:t>Springer 出版图书：https://www.jiaokey.com/tag/Springer.html</w:t>
      </w:r>
    </w:p>
    <w:p>
      <w:r>
        <w:t>关键词搜索：https://www.jiaokey.com/tag/Primary knee arthroplasty.html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