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diagnosis &amp; treatment surgery = 外科学 (第14版)</w:t>
      </w:r>
    </w:p>
    <w:p>
      <w:r>
        <w:rPr>
          <w:rFonts w:ascii="宋体" w:hAnsi="宋体" w:eastAsia="宋体"/>
          <w:sz w:val="24"/>
        </w:rPr>
        <w:t>Gerard M.oherty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diagnosis &amp; treatment surgery = 外科学 (第14版)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M.oherty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本书出售、求购地址：https://www.jiaokey.com/book/detail/40840050.html</w:t>
      </w:r>
    </w:p>
    <w:p>
      <w:r>
        <w:t>更多相关图书推荐：https://www.jiaokey.com</w:t>
      </w:r>
    </w:p>
    <w:p>
      <w:r>
        <w:t>Gerard M.oherty 其他作品：https://www.jiaokey.com/tag/Gerard M.oherty.html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关键词搜索：https://www.jiaokey.com/tag/Current diagnosis &amp; treatment surgery = 外科学 (第14版).html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