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tuberculosis a global history</w:t>
      </w:r>
    </w:p>
    <w:p>
      <w:r>
        <w:rPr>
          <w:rFonts w:ascii="宋体" w:hAnsi="宋体" w:eastAsia="宋体"/>
          <w:sz w:val="24"/>
        </w:rPr>
        <w:t>Christian W. McMillen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tuberculosis a global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W. McMillen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Yale Unersity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本书出售、求购地址：https://www.jiaokey.com/book/detail/40840032.html</w:t>
      </w:r>
    </w:p>
    <w:p>
      <w:r>
        <w:t>更多相关图书推荐：https://www.jiaokey.com</w:t>
      </w:r>
    </w:p>
    <w:p>
      <w:r>
        <w:t>Christian W. McMillen 其他作品：https://www.jiaokey.com/tag/Christian W. McMillen.html</w:t>
      </w:r>
    </w:p>
    <w:p>
      <w:r>
        <w:t>Yale Unersity Press 出版图书：https://www.jiaokey.com/tag/Yale Unersity Press.html</w:t>
      </w:r>
    </w:p>
    <w:p>
      <w:r>
        <w:t>关键词搜索：https://www.jiaokey.com/tag/Discovering tuberculosis a global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