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essentials of medicine = 希氏内科学精要 (第5版)</w:t>
      </w:r>
    </w:p>
    <w:p>
      <w:r>
        <w:rPr>
          <w:rFonts w:ascii="宋体" w:hAnsi="宋体" w:eastAsia="宋体"/>
          <w:sz w:val="24"/>
        </w:rPr>
        <w:t>Thomas E.Andreoli ; Charles C.J.Carpenter ; Robert C.Griggs ; Joseph Loscalzo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essentials of medicine = 希氏内科学精要 (第5版)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E.Andreoli ; Charles C.J.Carpenter ; Robert C.Griggs ; Joseph Loscalzo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本书出售、求购地址：https://www.jiaokey.com/book/detail/40840000.html</w:t>
      </w:r>
    </w:p>
    <w:p>
      <w:r>
        <w:t>更多相关图书推荐：https://www.jiaokey.com</w:t>
      </w:r>
    </w:p>
    <w:p>
      <w:r>
        <w:t>Thomas E.Andreoli ; Charles C.J.Carpenter ; Robert C.Griggs ; Joseph Loscalzo 其他作品：https://www.jiaokey.com/tag/Thomas E.Andreoli ; Charles C.J.Carpenter ; Robert C.Griggs ; Joseph Loscalzo.html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关键词搜索：https://www.jiaokey.com/tag/Cecil essentials of medicine = 希氏内科学精要 (第5版).html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