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Nanoparticles and the immune system safety and effects</w:t>
      </w:r>
    </w:p>
    <w:p>
      <w:r>
        <w:rPr>
          <w:rFonts w:ascii="宋体" w:hAnsi="宋体" w:eastAsia="宋体"/>
          <w:sz w:val="24"/>
        </w:rPr>
        <w:t>Diana Boraschi ; Albert Duschl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Nanoparticles and the immune system safety and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Boraschi ; Albert Duschl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本书出售、求购地址：https://www.jiaokey.com/book/detail/40839949.html</w:t>
      </w:r>
    </w:p>
    <w:p>
      <w:r>
        <w:t>更多相关图书推荐：https://www.jiaokey.com</w:t>
      </w:r>
    </w:p>
    <w:p>
      <w:r>
        <w:t>Diana Boraschi ; Albert Duschl 其他作品：https://www.jiaokey.com/tag/Diana Boraschi ; Albert Duschl.html</w:t>
      </w:r>
    </w:p>
    <w:p>
      <w:r>
        <w:t>Elsevier 出版图书：https://www.jiaokey.com/tag/Elsevier.html</w:t>
      </w:r>
    </w:p>
    <w:p>
      <w:r>
        <w:t>关键词搜索：https://www.jiaokey.com/tag/Nanoparticles and the immune system safety and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