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Diffusion MRI from quantitative measurement to in-vivo neuroanatomy second edition</w:t>
      </w:r>
    </w:p>
    <w:p>
      <w:r>
        <w:rPr>
          <w:rFonts w:ascii="宋体" w:hAnsi="宋体" w:eastAsia="宋体"/>
          <w:sz w:val="24"/>
        </w:rPr>
        <w:t>Heidi Johansen-Berg ; Timothy E.J.Behrens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Diffusion MRI from quantitative measurement to in-vivo neuroanatomy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Heidi Johansen-Berg ; Timothy E.J.Behrens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本书出售、求购地址：https://www.jiaokey.com/book/detail/40839922.html</w:t>
      </w:r>
    </w:p>
    <w:p>
      <w:r>
        <w:t>更多相关图书推荐：https://www.jiaokey.com</w:t>
      </w:r>
    </w:p>
    <w:p>
      <w:r>
        <w:t>Heidi Johansen-Berg ; Timothy E.J.Behrens 其他作品：https://www.jiaokey.com/tag/Heidi Johansen-Berg ; Timothy E.J.Behrens.html</w:t>
      </w:r>
    </w:p>
    <w:p>
      <w:r>
        <w:t>Elsever 出版图书：https://www.jiaokey.com/tag/Elsever.html</w:t>
      </w:r>
    </w:p>
    <w:p>
      <w:r>
        <w:t>关键词搜索：https://www.jiaokey.com/tag/Diffusion MRI from quantitative measurement to in-vivo neuroanatomy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