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E/S/C/O/P monographs the scientific foundation for herbal medicinal products second edition</w:t>
      </w:r>
    </w:p>
    <w:p>
      <w:r>
        <w:rPr>
          <w:rFonts w:ascii="宋体" w:hAnsi="宋体" w:eastAsia="宋体"/>
          <w:sz w:val="24"/>
        </w:rPr>
        <w:t>European Scientific Cooperative on Phytotherapy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E/S/C/O/P monographs the scientific foundation for herbal medicinal products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European Scientific Cooperative on Phytotherapy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本书出售、求购地址：https://www.jiaokey.com/book/detail/40839913.html</w:t>
      </w:r>
    </w:p>
    <w:p>
      <w:r>
        <w:t>更多相关图书推荐：https://www.jiaokey.com</w:t>
      </w:r>
    </w:p>
    <w:p>
      <w:r>
        <w:t>European Scientific Cooperative on Phytotherapy 其他作品：https://www.jiaokey.com/tag/European Scientific Cooperative on Phytotherapy.html</w:t>
      </w:r>
    </w:p>
    <w:p>
      <w:r>
        <w:t>Thieme 出版图书：https://www.jiaokey.com/tag/Thieme.html</w:t>
      </w:r>
    </w:p>
    <w:p>
      <w:r>
        <w:t>关键词搜索：https://www.jiaokey.com/tag/E/S/C/O/P monographs the scientific foundation for herbal medicinal products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