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Medicinal plant biotechnology from basic research to industrial applications volume 1</w:t>
      </w:r>
    </w:p>
    <w:p>
      <w:r>
        <w:rPr>
          <w:rFonts w:ascii="宋体" w:hAnsi="宋体" w:eastAsia="宋体"/>
          <w:sz w:val="24"/>
        </w:rPr>
        <w:t>Oliver Kayser ; Wim Quax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Medicinal plant biotechnology from basic research to industrial applications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Oliver Kayser ; Wim Quax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本书出售、求购地址：https://www.jiaokey.com/book/detail/40839835.html</w:t>
      </w:r>
    </w:p>
    <w:p>
      <w:r>
        <w:t>更多相关图书推荐：https://www.jiaokey.com</w:t>
      </w:r>
    </w:p>
    <w:p>
      <w:r>
        <w:t>Oliver Kayser ; Wim Quax 其他作品：https://www.jiaokey.com/tag/Oliver Kayser ; Wim Quax.html</w:t>
      </w:r>
    </w:p>
    <w:p>
      <w:r>
        <w:t>Wiley-VCH 出版图书：https://www.jiaokey.com/tag/Wiley-VCH.html</w:t>
      </w:r>
    </w:p>
    <w:p>
      <w:r>
        <w:t>关键词搜索：https://www.jiaokey.com/tag/Medicinal plant biotechnology from basic research to industrial applications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