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aid USMLE step 1 病例分析 第2版</w:t>
      </w:r>
    </w:p>
    <w:p>
      <w:r>
        <w:rPr>
          <w:rFonts w:ascii="宋体" w:hAnsi="宋体" w:eastAsia="宋体"/>
          <w:sz w:val="24"/>
        </w:rPr>
        <w:t>Tao Le ; Vinita Takiar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aid USMLE step 1 病例分析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Tao Le ; Vinita Takiar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本书出售、求购地址：https://www.jiaokey.com/book/detail/40839809.html</w:t>
      </w:r>
    </w:p>
    <w:p>
      <w:r>
        <w:t>更多相关图书推荐：https://www.jiaokey.com</w:t>
      </w:r>
    </w:p>
    <w:p>
      <w:r>
        <w:t>Tao Le ; Vinita Takiar 其他作品：https://www.jiaokey.com/tag/Tao Le ; Vinita Takiar.html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关键词搜索：https://www.jiaokey.com/tag/First aid USMLE step 1 病例分析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