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Clinical genomics a guide to clinical next generation sequencing</w:t>
      </w:r>
    </w:p>
    <w:p>
      <w:r>
        <w:rPr>
          <w:rFonts w:ascii="宋体" w:hAnsi="宋体" w:eastAsia="宋体"/>
          <w:sz w:val="24"/>
        </w:rPr>
        <w:t>Shashikant Kulkarni ; John Pfeifer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Clinical genomics a guide to clinical next generation sequencing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Shashikant Kulkarni ; John Pfeifer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本书出售、求购地址：https://www.jiaokey.com/book/detail/40839783.html</w:t>
      </w:r>
    </w:p>
    <w:p>
      <w:r>
        <w:t>更多相关图书推荐：https://www.jiaokey.com</w:t>
      </w:r>
    </w:p>
    <w:p>
      <w:r>
        <w:t>Shashikant Kulkarni ; John Pfeifer 其他作品：https://www.jiaokey.com/tag/Shashikant Kulkarni ; John Pfeifer.html</w:t>
      </w:r>
    </w:p>
    <w:p>
      <w:r>
        <w:t>Elsevier 出版图书：https://www.jiaokey.com/tag/Elsevier.html</w:t>
      </w:r>
    </w:p>
    <w:p>
      <w:r>
        <w:t>关键词搜索：https://www.jiaokey.com/tag/Clinical genomics a guide to clinical next generation sequencing.html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