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Illustrated dictionary of immunology third edition</w:t>
      </w:r>
    </w:p>
    <w:p>
      <w:r>
        <w:rPr>
          <w:rFonts w:ascii="宋体" w:hAnsi="宋体" w:eastAsia="宋体"/>
          <w:sz w:val="24"/>
        </w:rPr>
        <w:t>Julius M.Cruse ; Robert E.Lewis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Illustrated dictionary of immunology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M.Cruse ; Robert E.Lewis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本书出售、求购地址：https://www.jiaokey.com/book/detail/40839762.html</w:t>
      </w:r>
    </w:p>
    <w:p>
      <w:r>
        <w:t>更多相关图书推荐：https://www.jiaokey.com</w:t>
      </w:r>
    </w:p>
    <w:p>
      <w:r>
        <w:t>Julius M.Cruse ; Robert E.Lewis 其他作品：https://www.jiaokey.com/tag/Julius M.Cruse ; Robert E.Lewis.html</w:t>
      </w:r>
    </w:p>
    <w:p>
      <w:r>
        <w:t>CRC Press 出版图书：https://www.jiaokey.com/tag/CRC Press.html</w:t>
      </w:r>
    </w:p>
    <w:p>
      <w:r>
        <w:t>关键词搜索：https://www.jiaokey.com/tag/Illustrated dictionary of immunology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