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approaches to the history of western herbal medicine from classical antiquity to the early modern period</w:t>
      </w:r>
    </w:p>
    <w:p>
      <w:r>
        <w:rPr>
          <w:rFonts w:ascii="宋体" w:hAnsi="宋体" w:eastAsia="宋体"/>
          <w:sz w:val="24"/>
        </w:rPr>
        <w:t>Anne Stobart ; Susan Francia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approaches to the history of western herbal medicine from classical antiquity to the early modern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Stobart ; Susan Francia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本书出售、求购地址：https://www.jiaokey.com/book/detail/40839725.html</w:t>
      </w:r>
    </w:p>
    <w:p>
      <w:r>
        <w:t>更多相关图书推荐：https://www.jiaokey.com</w:t>
      </w:r>
    </w:p>
    <w:p>
      <w:r>
        <w:t>Anne Stobart ; Susan Francia 其他作品：https://www.jiaokey.com/tag/Anne Stobart ; Susan Francia.html</w:t>
      </w:r>
    </w:p>
    <w:p>
      <w:r>
        <w:t>Bloomsbury 出版图书：https://www.jiaokey.com/tag/Bloomsbury.html</w:t>
      </w:r>
    </w:p>
    <w:p>
      <w:r>
        <w:t>关键词搜索：https://www.jiaokey.com/tag/Critical approaches to the history of western herbal medicine from classical antiquity to the early modern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