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microbiology second edition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microbiology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本书出售、求购地址：https://www.jiaokey.com/book/detail/40839678.html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关键词搜索：https://www.jiaokey.com/tag/Medical microbiology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