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Tutorials in biostatistics volume 2 statistical modelling of complex medical data</w:t>
      </w:r>
    </w:p>
    <w:p>
      <w:r>
        <w:rPr>
          <w:rFonts w:ascii="宋体" w:hAnsi="宋体" w:eastAsia="宋体"/>
          <w:sz w:val="24"/>
        </w:rPr>
        <w:t>R.B.DAgostino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Tutorials in biostatistics volume 2 statistical modelling of complex medical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R.B.DAgostino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本书出售、求购地址：https://www.jiaokey.com/book/detail/40839654.html</w:t>
      </w:r>
    </w:p>
    <w:p>
      <w:r>
        <w:t>更多相关图书推荐：https://www.jiaokey.com</w:t>
      </w:r>
    </w:p>
    <w:p>
      <w:r>
        <w:t>R.B.DAgostino 其他作品：https://www.jiaokey.com/tag/R.B.DAgostino.html</w:t>
      </w:r>
    </w:p>
    <w:p>
      <w:r>
        <w:t>John Wiley &amp; Sons 出版图书：https://www.jiaokey.com/tag/John Wiley &amp; Sons.html</w:t>
      </w:r>
    </w:p>
    <w:p>
      <w:r>
        <w:t>关键词搜索：https://www.jiaokey.com/tag/Tutorials in biostatistics volume 2 statistical modelling of complex medical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