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Host response to biomaterials the impact of host response on biomaterial selection</w:t>
      </w:r>
    </w:p>
    <w:p>
      <w:r>
        <w:rPr>
          <w:rFonts w:ascii="宋体" w:hAnsi="宋体" w:eastAsia="宋体"/>
          <w:sz w:val="24"/>
        </w:rPr>
        <w:t>Stephen F.Badylak ; James 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Host response to biomaterials the impact of host response on biomaterial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F.Badylak ; James 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本书出售、求购地址：https://www.jiaokey.com/book/detail/40839653.html</w:t>
      </w:r>
    </w:p>
    <w:p>
      <w:r>
        <w:t>更多相关图书推荐：https://www.jiaokey.com</w:t>
      </w:r>
    </w:p>
    <w:p>
      <w:r>
        <w:t>Stephen F.Badylak ; James M.Anderson 其他作品：https://www.jiaokey.com/tag/Stephen F.Badylak ; James M.Anderson.html</w:t>
      </w:r>
    </w:p>
    <w:p>
      <w:r>
        <w:t>Elsevier 出版图书：https://www.jiaokey.com/tag/Elsevier.html</w:t>
      </w:r>
    </w:p>
    <w:p>
      <w:r>
        <w:t>关键词搜索：https://www.jiaokey.com/tag/Host response to biomaterials the impact of host response on biomaterial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