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DNA nanotechnology methods and protocols = DNA纳米技术 方法与操作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DNA nanotechnology methods and protocols = DNA纳米技术 方法与操作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本书出售、求购地址：https://www.jiaokey.com/book/detail/40839649.html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关键词搜索：https://www.jiaokey.com/tag/DNA nanotechnology methods and protocols = DNA纳米技术 方法与操作.html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