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optical phase microscopy and nanoscopy</w:t>
      </w:r>
    </w:p>
    <w:p>
      <w:r>
        <w:rPr>
          <w:rFonts w:ascii="宋体" w:hAnsi="宋体" w:eastAsia="宋体"/>
          <w:sz w:val="24"/>
        </w:rPr>
        <w:t>Natan T.Shaked ; Zeev Zalevsky ; Lisa L.Satterwhite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optical phase microscopy and nanoscopy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Natan T.Shaked ; Zeev Zalevsky ; Lisa L.Satterwhite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本书出售、求购地址：https://www.jiaokey.com/book/detail/40839647.html</w:t>
      </w:r>
    </w:p>
    <w:p>
      <w:r>
        <w:t>更多相关图书推荐：https://www.jiaokey.com</w:t>
      </w:r>
    </w:p>
    <w:p>
      <w:r>
        <w:t>Natan T.Shaked ; Zeev Zalevsky ; Lisa L.Satterwhite 其他作品：https://www.jiaokey.com/tag/Natan T.Shaked ; Zeev Zalevsky ; Lisa L.Satterwhite.html</w:t>
      </w:r>
    </w:p>
    <w:p>
      <w:r>
        <w:t>Academic Press 出版图书：https://www.jiaokey.com/tag/Academic Press.html</w:t>
      </w:r>
    </w:p>
    <w:p>
      <w:r>
        <w:t>关键词搜索：https://www.jiaokey.com/tag/Biomedical optical phase microscopy and nanoscopy.html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