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 gross anatomy = High-yield系统解剖学(第4版）</w:t>
      </w:r>
    </w:p>
    <w:p>
      <w:r>
        <w:rPr>
          <w:rFonts w:ascii="宋体" w:hAnsi="宋体" w:eastAsia="宋体"/>
          <w:sz w:val="24"/>
        </w:rPr>
        <w:t>Ronald W.Dudek ； Thomas M.Louis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 gross anatomy = High-yield系统解剖学(第4版）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W.Dudek ； Thomas M.Louis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本书出售、求购地址：https://www.jiaokey.com/book/detail/40839626.html</w:t>
      </w:r>
    </w:p>
    <w:p>
      <w:r>
        <w:t>更多相关图书推荐：https://www.jiaokey.com</w:t>
      </w:r>
    </w:p>
    <w:p>
      <w:r>
        <w:t>Ronald W.Dudek ； Thomas M.Louis 其他作品：https://www.jiaokey.com/tag/Ronald W.Dudek ； Thomas M.Louis.html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关键词搜索：https://www.jiaokey.com/tag/High-yield gross anatomy = High-yield系统解剖学(第4版）.html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