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Healthcare Materials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Healthcare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本书出售、求购地址：https://www.jiaokey.com/book/detail/40839622.html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关键词搜索：https://www.jiaokey.com/tag/Advanced Healthcare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