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QUIXOTE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QUIXOTE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本书出售、求购地址：https://www.jiaokey.com/book/detail/40839486.html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关键词搜索：https://www.jiaokey.com/tag/DON QUIXOTE.html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