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Wonderful Wizard of Oz</w:t>
      </w:r>
    </w:p>
    <w:p>
      <w:r>
        <w:rPr>
          <w:rFonts w:ascii="宋体" w:hAnsi="宋体" w:eastAsia="宋体"/>
          <w:sz w:val="24"/>
        </w:rPr>
        <w:t>L.FRANK BAUM，Regina Barreca，W.W.Denslow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Wonderful Wizard of Oz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L.FRANK BAUM，Regina Barreca，W.W.Denslow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本书出售、求购地址：https://www.jiaokey.com/book/detail/40839485.html</w:t>
      </w:r>
    </w:p>
    <w:p>
      <w:r>
        <w:t>更多相关图书推荐：https://www.jiaokey.com</w:t>
      </w:r>
    </w:p>
    <w:p>
      <w:r>
        <w:t>L.FRANK BAUM，Regina Barreca，W.W.Denslow 其他作品：https://www.jiaokey.com/tag/L.FRANK BAUM，Regina Barreca，W.W.Denslow.html</w:t>
      </w:r>
    </w:p>
    <w:p>
      <w:r>
        <w:t>关键词搜索：https://www.jiaokey.com/tag/The Wonderful Wizard of Oz.html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