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Avant-dernières Pensées</w:t>
      </w:r>
    </w:p>
    <w:p>
      <w:r>
        <w:rPr>
          <w:rFonts w:ascii="宋体" w:hAnsi="宋体" w:eastAsia="宋体"/>
          <w:sz w:val="24"/>
        </w:rPr>
        <w:t>Erik Satie；Herausgegeben von/Edited by Ulrich Kraemer；ingersatz von/Fingering by Pascal Rogé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Avant-dernières Pensées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Satie；Herausgegeben von/Edited by Ulrich Kraemer；ingersatz von/Fingering by Pascal Rogé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本书出售、求购地址：https://www.jiaokey.com/book/detail/40839403.html</w:t>
      </w:r>
    </w:p>
    <w:p>
      <w:r>
        <w:t>更多相关图书推荐：https://www.jiaokey.com</w:t>
      </w:r>
    </w:p>
    <w:p>
      <w:r>
        <w:t>Erik Satie；Herausgegeben von/Edited by Ulrich Kraemer；ingersatz von/Fingering by Pascal Rogé 其他作品：https://www.jiaokey.com/tag/Erik Satie；Herausgegeben von/Edited by Ulrich Kraemer；ingersatz von/Fingering by Pascal Rogé.html</w:t>
      </w:r>
    </w:p>
    <w:p>
      <w:r>
        <w:t>G.Henle Verlag 出版图书：https://www.jiaokey.com/tag/G.Henle Verlag.html</w:t>
      </w:r>
    </w:p>
    <w:p>
      <w:r>
        <w:t>关键词搜索：https://www.jiaokey.com/tag/Avant-dernières Pensées.html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