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Segmente  op.12  für 18 Streicher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Segmente  op.12  für 18 Streicher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Haertel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本书出售、求购地址：https://www.jiaokey.com/book/detail/40839380.html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Breitkopf &amp; Haertel 出版图书：https://www.jiaokey.com/tag/Breitkopf &amp; Haertel.html</w:t>
      </w:r>
    </w:p>
    <w:p>
      <w:r>
        <w:t>关键词搜索：https://www.jiaokey.com/tag/Segmente  op.12  für 18 Streicher.html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