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 Nr.3  für zwei Spieler   op.8c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 Nr.3  für zwei Spieler   op.8c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本书出售、求购地址：https://www.jiaokey.com/book/detail/40839368.html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关键词搜索：https://www.jiaokey.com/tag/Klavierstück Nr.3  für zwei Spieler   op.8c.html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