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  pour Flute et Orchestre   Version pour deux Fl?te de Richard MüLLER-DOMBOIS  AL29356</w:t>
      </w:r>
    </w:p>
    <w:p>
      <w:r>
        <w:rPr>
          <w:rFonts w:ascii="宋体" w:hAnsi="宋体" w:eastAsia="宋体"/>
          <w:sz w:val="24"/>
        </w:rPr>
        <w:t>Georges HüE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  pour Flute et Orchestre   Version pour deux Fl?te de Richard MüLLER-DOMBOIS  AL29356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HüE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本书出售、求购地址：https://www.jiaokey.com/book/detail/40839366.html</w:t>
      </w:r>
    </w:p>
    <w:p>
      <w:r>
        <w:t>更多相关图书推荐：https://www.jiaokey.com</w:t>
      </w:r>
    </w:p>
    <w:p>
      <w:r>
        <w:t>Georges HüE 其他作品：https://www.jiaokey.com/tag/Georges HüE.html</w:t>
      </w:r>
    </w:p>
    <w:p>
      <w:r>
        <w:t>Alphonse Leduc 出版图书：https://www.jiaokey.com/tag/Alphonse Leduc.html</w:t>
      </w:r>
    </w:p>
    <w:p>
      <w:r>
        <w:t>关键词搜索：https://www.jiaokey.com/tag/NOCTURNE  pour Flute et Orchestre   Version pour deux Fl?te de Richard MüLLER-DOMBOIS  AL29356.html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