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TROIS PRELUDES  pour piano  AL28904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TROIS PRELUDES  pour piano  AL28904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本书出售、求购地址：https://www.jiaokey.com/book/detail/40839358.html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关键词搜索：https://www.jiaokey.com/tag/TROIS PRELUDES  pour piano  AL28904.html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