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ENGLISH  HORN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ENGLISH 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本书出售、求购地址：https://www.jiaokey.com/book/detail/40839350.html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ENGLISH 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