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FLUTE  III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FLUTE 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本书出售、求购地址：https://www.jiaokey.com/book/detail/40839347.html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FLUTE 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