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HORN  IV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HORN 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HORN 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