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HORN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HORN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HORN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