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TROMBONE  I-II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TROMBONE 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TROMBONE 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