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FLUTE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FLUTE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本书出售、求购地址：https://www.jiaokey.com/book/detail/40839333.html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FLUTE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