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HARP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HARP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本书出售、求购地址：https://www.jiaokey.com/book/detail/40839329.html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HARP.html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