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CYMBALS  AND  BASS  DRUM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CYMBALS  AND  BASS 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CYMBALS  AND  BASS 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