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OBOE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OBO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OBO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